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724A" w14:textId="1F4C4206" w:rsidR="005E7C63" w:rsidRDefault="005E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Lisa 2</w:t>
      </w:r>
    </w:p>
    <w:p w14:paraId="51507266" w14:textId="77777777" w:rsidR="007B26CA" w:rsidRDefault="007B26CA">
      <w:pPr>
        <w:rPr>
          <w:rFonts w:ascii="Times New Roman" w:hAnsi="Times New Roman" w:cs="Times New Roman"/>
          <w:sz w:val="24"/>
          <w:szCs w:val="24"/>
        </w:rPr>
      </w:pPr>
    </w:p>
    <w:p w14:paraId="232F36AA" w14:textId="2312A462" w:rsidR="005E7C63" w:rsidRPr="00965D30" w:rsidRDefault="005E7C63" w:rsidP="005E7C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5D30">
        <w:rPr>
          <w:rFonts w:ascii="Times New Roman" w:hAnsi="Times New Roman" w:cs="Times New Roman"/>
          <w:sz w:val="24"/>
          <w:szCs w:val="24"/>
        </w:rPr>
        <w:t>Hinnapakkumine</w:t>
      </w:r>
      <w:proofErr w:type="spellEnd"/>
      <w:r w:rsidR="00423220" w:rsidRPr="0096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220" w:rsidRPr="00965D30">
        <w:rPr>
          <w:rFonts w:ascii="Times New Roman" w:hAnsi="Times New Roman" w:cs="Times New Roman"/>
          <w:sz w:val="24"/>
          <w:szCs w:val="24"/>
        </w:rPr>
        <w:t>toitlustamisele</w:t>
      </w:r>
      <w:proofErr w:type="spellEnd"/>
      <w:r w:rsidR="00423220" w:rsidRPr="00965D30">
        <w:rPr>
          <w:rFonts w:ascii="Times New Roman" w:hAnsi="Times New Roman" w:cs="Times New Roman"/>
          <w:sz w:val="24"/>
          <w:szCs w:val="24"/>
        </w:rPr>
        <w:t xml:space="preserve"> 24.04.26</w:t>
      </w:r>
    </w:p>
    <w:p w14:paraId="6BAB012C" w14:textId="299C7956" w:rsidR="005E7C63" w:rsidRDefault="00965D30">
      <w:pPr>
        <w:rPr>
          <w:rFonts w:ascii="Times New Roman" w:hAnsi="Times New Roman" w:cs="Times New Roman"/>
          <w:sz w:val="24"/>
          <w:szCs w:val="24"/>
        </w:rPr>
      </w:pPr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Praktiline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veeohutus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laste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ujumise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algõpetuse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tundides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Pr="0096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koolituse</w:t>
      </w:r>
      <w:proofErr w:type="spellEnd"/>
      <w:proofErr w:type="gramEnd"/>
      <w:r w:rsidRPr="0096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läbiviimiseks</w:t>
      </w:r>
      <w:proofErr w:type="spellEnd"/>
    </w:p>
    <w:p w14:paraId="6B2DD8D4" w14:textId="77777777" w:rsidR="00965D30" w:rsidRPr="00965D30" w:rsidRDefault="00965D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2860"/>
        <w:gridCol w:w="2867"/>
        <w:gridCol w:w="2865"/>
      </w:tblGrid>
      <w:tr w:rsidR="005E7C63" w:rsidRPr="00F020CA" w14:paraId="09E6EC50" w14:textId="77777777" w:rsidTr="00C746CB">
        <w:tc>
          <w:tcPr>
            <w:tcW w:w="2860" w:type="dxa"/>
          </w:tcPr>
          <w:p w14:paraId="2167F475" w14:textId="77777777" w:rsidR="005E7C63" w:rsidRPr="00F020CA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</w:t>
            </w:r>
            <w:proofErr w:type="spellEnd"/>
          </w:p>
        </w:tc>
        <w:tc>
          <w:tcPr>
            <w:tcW w:w="2867" w:type="dxa"/>
          </w:tcPr>
          <w:p w14:paraId="2C19E11B" w14:textId="77777777" w:rsidR="005E7C63" w:rsidRPr="00F020CA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Käibemaksuga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2865" w:type="dxa"/>
          </w:tcPr>
          <w:p w14:paraId="77DD8FEA" w14:textId="77777777" w:rsidR="005E7C63" w:rsidRPr="00F020CA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Käibemaksuta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5E7C63" w:rsidRPr="00F020CA" w14:paraId="17F9D9E5" w14:textId="77777777" w:rsidTr="00C746CB">
        <w:tc>
          <w:tcPr>
            <w:tcW w:w="2860" w:type="dxa"/>
          </w:tcPr>
          <w:p w14:paraId="4E6B6ADD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Kohvipaus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inimesele</w:t>
            </w:r>
            <w:proofErr w:type="spellEnd"/>
          </w:p>
          <w:p w14:paraId="7B04668A" w14:textId="0A13B14D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suupistevalik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7" w:type="dxa"/>
          </w:tcPr>
          <w:p w14:paraId="7081BB7B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C626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6764901F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63" w:rsidRPr="00F020CA" w14:paraId="1AE96A9B" w14:textId="77777777" w:rsidTr="00C746CB">
        <w:tc>
          <w:tcPr>
            <w:tcW w:w="2860" w:type="dxa"/>
          </w:tcPr>
          <w:p w14:paraId="0E764B72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inimesele</w:t>
            </w:r>
            <w:proofErr w:type="spellEnd"/>
          </w:p>
          <w:p w14:paraId="6728D77E" w14:textId="381D9A36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menüü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……)</w:t>
            </w:r>
          </w:p>
        </w:tc>
        <w:tc>
          <w:tcPr>
            <w:tcW w:w="2867" w:type="dxa"/>
          </w:tcPr>
          <w:p w14:paraId="24DFEA8C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71545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B44F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052FE0F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63" w:rsidRPr="00F020CA" w14:paraId="52D235F5" w14:textId="77777777" w:rsidTr="00C746CB">
        <w:tc>
          <w:tcPr>
            <w:tcW w:w="2860" w:type="dxa"/>
          </w:tcPr>
          <w:p w14:paraId="6D56DE2A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2CC8" w14:textId="77777777" w:rsidR="005E7C63" w:rsidRPr="00423220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Toitlustus</w:t>
            </w:r>
            <w:proofErr w:type="spellEnd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  <w:proofErr w:type="spellEnd"/>
          </w:p>
          <w:p w14:paraId="2316F472" w14:textId="1F67D4AE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2AC792E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6DB1A34A" w14:textId="77777777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C72CF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6F2D2411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37A5A589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4FE6C31D" w14:textId="31CD9A4F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Lisainfo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2D80301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13F8248B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319EA08B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</w:p>
    <w:p w14:paraId="2D81C93E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Pakkumise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koostas</w:t>
      </w:r>
      <w:proofErr w:type="spellEnd"/>
    </w:p>
    <w:p w14:paraId="671213B5" w14:textId="77777777" w:rsidR="00CB5711" w:rsidRDefault="00CB5711" w:rsidP="00CB57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CB57E61" w14:textId="77777777" w:rsidR="005E7C63" w:rsidRPr="00F020CA" w:rsidRDefault="005E7C63">
      <w:pPr>
        <w:rPr>
          <w:rFonts w:ascii="Times New Roman" w:hAnsi="Times New Roman" w:cs="Times New Roman"/>
          <w:sz w:val="24"/>
          <w:szCs w:val="24"/>
        </w:rPr>
      </w:pPr>
    </w:p>
    <w:sectPr w:rsidR="005E7C63" w:rsidRPr="00F020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349984">
    <w:abstractNumId w:val="8"/>
  </w:num>
  <w:num w:numId="2" w16cid:durableId="2115436795">
    <w:abstractNumId w:val="6"/>
  </w:num>
  <w:num w:numId="3" w16cid:durableId="849025218">
    <w:abstractNumId w:val="5"/>
  </w:num>
  <w:num w:numId="4" w16cid:durableId="1928224944">
    <w:abstractNumId w:val="4"/>
  </w:num>
  <w:num w:numId="5" w16cid:durableId="230964056">
    <w:abstractNumId w:val="7"/>
  </w:num>
  <w:num w:numId="6" w16cid:durableId="1008559606">
    <w:abstractNumId w:val="3"/>
  </w:num>
  <w:num w:numId="7" w16cid:durableId="213516434">
    <w:abstractNumId w:val="2"/>
  </w:num>
  <w:num w:numId="8" w16cid:durableId="593822934">
    <w:abstractNumId w:val="1"/>
  </w:num>
  <w:num w:numId="9" w16cid:durableId="54232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843"/>
    <w:rsid w:val="00326F90"/>
    <w:rsid w:val="00423220"/>
    <w:rsid w:val="0055735E"/>
    <w:rsid w:val="005E7C63"/>
    <w:rsid w:val="005F197C"/>
    <w:rsid w:val="00600FD6"/>
    <w:rsid w:val="00616A01"/>
    <w:rsid w:val="006E77B7"/>
    <w:rsid w:val="007A209A"/>
    <w:rsid w:val="007B26CA"/>
    <w:rsid w:val="00965D30"/>
    <w:rsid w:val="00A47EC5"/>
    <w:rsid w:val="00A5596C"/>
    <w:rsid w:val="00A96302"/>
    <w:rsid w:val="00A96E6B"/>
    <w:rsid w:val="00AA1D8D"/>
    <w:rsid w:val="00B47730"/>
    <w:rsid w:val="00BA6A50"/>
    <w:rsid w:val="00CB0664"/>
    <w:rsid w:val="00CB5711"/>
    <w:rsid w:val="00D76BFD"/>
    <w:rsid w:val="00DA009E"/>
    <w:rsid w:val="00F020CA"/>
    <w:rsid w:val="00F740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CCE5A"/>
  <w14:defaultImageDpi w14:val="300"/>
  <w15:docId w15:val="{FDFB2BB1-5643-4AAB-9FFE-470A76A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semiHidden/>
    <w:unhideWhenUsed/>
    <w:rsid w:val="00A47EC5"/>
    <w:rPr>
      <w:color w:val="0000FF"/>
      <w:u w:val="single"/>
    </w:rPr>
  </w:style>
  <w:style w:type="character" w:customStyle="1" w:styleId="elementor-icon-list-text">
    <w:name w:val="elementor-icon-list-text"/>
    <w:basedOn w:val="Liguvaikefont"/>
    <w:rsid w:val="00DA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Kaire Zopp</cp:lastModifiedBy>
  <cp:revision>5</cp:revision>
  <dcterms:created xsi:type="dcterms:W3CDTF">2026-03-24T13:12:00Z</dcterms:created>
  <dcterms:modified xsi:type="dcterms:W3CDTF">2026-03-24T13:19:00Z</dcterms:modified>
  <cp:category/>
</cp:coreProperties>
</file>